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5EC5" w:rsidRPr="001D2A06" w:rsidRDefault="001D2A06" w:rsidP="001D2A06">
      <w:pPr>
        <w:pStyle w:val="Nagwek1"/>
        <w:jc w:val="center"/>
        <w:rPr>
          <w:color w:val="auto"/>
          <w:sz w:val="40"/>
          <w:szCs w:val="40"/>
        </w:rPr>
      </w:pPr>
      <w:r w:rsidRPr="001D2A06">
        <w:rPr>
          <w:color w:val="auto"/>
          <w:sz w:val="40"/>
          <w:szCs w:val="40"/>
        </w:rPr>
        <w:t>INTERNATIONAL SCIENTIFIC CONFERENCE</w:t>
      </w:r>
    </w:p>
    <w:p w:rsidR="00195EC5" w:rsidRPr="001D2A06" w:rsidRDefault="00000000" w:rsidP="001D2A06">
      <w:pPr>
        <w:jc w:val="center"/>
        <w:rPr>
          <w:b/>
          <w:bCs/>
        </w:rPr>
      </w:pPr>
      <w:r w:rsidRPr="001D2A06">
        <w:rPr>
          <w:b/>
          <w:bCs/>
        </w:rPr>
        <w:t>“The Society of Galicia on the Path to Modernity (1772–1918)”</w:t>
      </w:r>
    </w:p>
    <w:p w:rsidR="00195EC5" w:rsidRPr="001D2A06" w:rsidRDefault="00000000" w:rsidP="001D2A06">
      <w:pPr>
        <w:jc w:val="center"/>
        <w:rPr>
          <w:b/>
          <w:bCs/>
        </w:rPr>
      </w:pPr>
      <w:r w:rsidRPr="001D2A06">
        <w:rPr>
          <w:b/>
          <w:bCs/>
        </w:rPr>
        <w:t>Rzeszów, 24–25 September 2026</w:t>
      </w:r>
    </w:p>
    <w:p w:rsidR="00195EC5" w:rsidRDefault="00000000" w:rsidP="001D2A06">
      <w:pPr>
        <w:pStyle w:val="Nagwek2"/>
        <w:jc w:val="center"/>
      </w:pPr>
      <w:r>
        <w:t>Registration Form</w:t>
      </w:r>
    </w:p>
    <w:p w:rsidR="001D2A06" w:rsidRPr="001D2A06" w:rsidRDefault="001D2A06" w:rsidP="001D2A06"/>
    <w:p w:rsidR="00195EC5" w:rsidRDefault="00000000">
      <w:r w:rsidRPr="001D2A06">
        <w:rPr>
          <w:b/>
          <w:bCs/>
        </w:rPr>
        <w:t xml:space="preserve">First </w:t>
      </w:r>
      <w:proofErr w:type="gramStart"/>
      <w:r w:rsidRPr="001D2A06">
        <w:rPr>
          <w:b/>
          <w:bCs/>
        </w:rPr>
        <w:t>Name(</w:t>
      </w:r>
      <w:proofErr w:type="gramEnd"/>
      <w:r w:rsidRPr="001D2A06">
        <w:rPr>
          <w:b/>
          <w:bCs/>
        </w:rPr>
        <w:t>s)</w:t>
      </w:r>
      <w:r>
        <w:t>:</w:t>
      </w:r>
      <w:r w:rsidR="001D2A06">
        <w:t>………………………………………………………</w:t>
      </w:r>
    </w:p>
    <w:p w:rsidR="00195EC5" w:rsidRDefault="00000000">
      <w:r w:rsidRPr="001D2A06">
        <w:rPr>
          <w:b/>
          <w:bCs/>
        </w:rPr>
        <w:t>Last Name:</w:t>
      </w:r>
      <w:r w:rsidR="001D2A06" w:rsidRPr="001D2A06">
        <w:t xml:space="preserve"> </w:t>
      </w:r>
      <w:r w:rsidR="001D2A06">
        <w:t>………………………………………………………</w:t>
      </w:r>
      <w:r w:rsidR="001D2A06">
        <w:t>……</w:t>
      </w:r>
    </w:p>
    <w:p w:rsidR="001D2A06" w:rsidRDefault="001D2A06"/>
    <w:p w:rsidR="00195EC5" w:rsidRPr="001D2A06" w:rsidRDefault="00000000">
      <w:pPr>
        <w:rPr>
          <w:b/>
          <w:bCs/>
        </w:rPr>
      </w:pPr>
      <w:r w:rsidRPr="001D2A06">
        <w:rPr>
          <w:b/>
          <w:bCs/>
        </w:rPr>
        <w:t>Academic Title / Degree:</w:t>
      </w:r>
    </w:p>
    <w:p w:rsidR="001D2A06" w:rsidRDefault="001D2A06" w:rsidP="001D2A06">
      <w:r>
        <w:t>……………………………………………………………………………</w:t>
      </w:r>
      <w:r>
        <w:t>..</w:t>
      </w:r>
    </w:p>
    <w:p w:rsidR="00195EC5" w:rsidRPr="001D2A06" w:rsidRDefault="00000000">
      <w:pPr>
        <w:rPr>
          <w:b/>
          <w:bCs/>
        </w:rPr>
      </w:pPr>
      <w:r w:rsidRPr="001D2A06">
        <w:rPr>
          <w:b/>
          <w:bCs/>
        </w:rPr>
        <w:t>Email Address:</w:t>
      </w:r>
    </w:p>
    <w:p w:rsidR="00195EC5" w:rsidRDefault="001D2A06">
      <w:r>
        <w:t>……………………</w:t>
      </w:r>
      <w:r>
        <w:t>…………………….</w:t>
      </w:r>
      <w:r>
        <w:t>…………………………………</w:t>
      </w:r>
    </w:p>
    <w:p w:rsidR="00195EC5" w:rsidRPr="001D2A06" w:rsidRDefault="00000000">
      <w:pPr>
        <w:rPr>
          <w:b/>
          <w:bCs/>
        </w:rPr>
      </w:pPr>
      <w:r w:rsidRPr="001D2A06">
        <w:rPr>
          <w:b/>
          <w:bCs/>
        </w:rPr>
        <w:t>Contact Telephone Number:</w:t>
      </w:r>
    </w:p>
    <w:p w:rsidR="00195EC5" w:rsidRDefault="001D2A06">
      <w:r>
        <w:t>……</w:t>
      </w:r>
      <w:r>
        <w:t>……………………..</w:t>
      </w:r>
      <w:r>
        <w:t>…………………………………………………</w:t>
      </w:r>
    </w:p>
    <w:p w:rsidR="00195EC5" w:rsidRPr="001D2A06" w:rsidRDefault="00000000">
      <w:pPr>
        <w:rPr>
          <w:b/>
          <w:bCs/>
        </w:rPr>
      </w:pPr>
      <w:r w:rsidRPr="001D2A06">
        <w:rPr>
          <w:b/>
          <w:bCs/>
        </w:rPr>
        <w:t>Institutional Affiliation:</w:t>
      </w:r>
    </w:p>
    <w:p w:rsidR="00195EC5" w:rsidRDefault="001D2A06">
      <w:r>
        <w:t>………………………………………………………</w:t>
      </w:r>
      <w:r>
        <w:t>…………………….</w:t>
      </w:r>
    </w:p>
    <w:p w:rsidR="00195EC5" w:rsidRDefault="00000000">
      <w:r w:rsidRPr="001D2A06">
        <w:rPr>
          <w:b/>
          <w:bCs/>
        </w:rPr>
        <w:t>Special Requirements</w:t>
      </w:r>
      <w:r>
        <w:t>:</w:t>
      </w:r>
      <w:r>
        <w:br/>
      </w:r>
      <w:r w:rsidRPr="001D2A06">
        <w:rPr>
          <w:i/>
          <w:iCs/>
        </w:rPr>
        <w:t>Please indicate whether you have any specific needs requiring accommodation. If so, kindly specify the type of assistance required:</w:t>
      </w:r>
    </w:p>
    <w:p w:rsidR="001D2A06" w:rsidRDefault="001D2A06" w:rsidP="001D2A06">
      <w:r>
        <w:t>………………………………………………………………………………………………………………</w:t>
      </w:r>
      <w:r>
        <w:t>…..</w:t>
      </w:r>
      <w:r>
        <w:t>…………………</w:t>
      </w:r>
      <w:r>
        <w:t>..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</w:t>
      </w:r>
    </w:p>
    <w:p w:rsidR="00195EC5" w:rsidRDefault="00195EC5"/>
    <w:p w:rsidR="00195EC5" w:rsidRDefault="00000000">
      <w:r w:rsidRPr="001D2A06">
        <w:rPr>
          <w:b/>
          <w:bCs/>
        </w:rPr>
        <w:t>Mode of Participation</w:t>
      </w:r>
      <w:r>
        <w:t xml:space="preserve"> (</w:t>
      </w:r>
      <w:r w:rsidRPr="001D2A06">
        <w:rPr>
          <w:i/>
          <w:iCs/>
        </w:rPr>
        <w:t>please indicate your preference</w:t>
      </w:r>
      <w:r>
        <w:t>):</w:t>
      </w:r>
      <w:r>
        <w:br/>
        <w:t>☐ On-site participation</w:t>
      </w:r>
      <w:r>
        <w:br/>
        <w:t>☐ Online participation</w:t>
      </w:r>
    </w:p>
    <w:p w:rsidR="00195EC5" w:rsidRDefault="00195EC5"/>
    <w:p w:rsidR="00195EC5" w:rsidRDefault="00000000">
      <w:r w:rsidRPr="001D2A06">
        <w:rPr>
          <w:b/>
          <w:bCs/>
        </w:rPr>
        <w:t>Participation in the Conference</w:t>
      </w:r>
      <w:r>
        <w:t xml:space="preserve"> (</w:t>
      </w:r>
      <w:r w:rsidRPr="001D2A06">
        <w:rPr>
          <w:i/>
          <w:iCs/>
        </w:rPr>
        <w:t>please select as appropriate</w:t>
      </w:r>
      <w:r>
        <w:t>):</w:t>
      </w:r>
      <w:r>
        <w:br/>
        <w:t>☐ Participation with a presentation</w:t>
      </w:r>
      <w:r>
        <w:br/>
        <w:t>☐ Participation without a presentation</w:t>
      </w:r>
    </w:p>
    <w:p w:rsidR="00195EC5" w:rsidRDefault="00195EC5"/>
    <w:p w:rsidR="00195EC5" w:rsidRDefault="00000000">
      <w:r>
        <w:t>Title of the Presentation:</w:t>
      </w:r>
    </w:p>
    <w:p w:rsidR="00195EC5" w:rsidRDefault="001D2A06">
      <w:r>
        <w:t>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</w:t>
      </w:r>
      <w:r w:rsidR="00000000">
        <w:br/>
      </w:r>
    </w:p>
    <w:p w:rsidR="00195EC5" w:rsidRDefault="00000000">
      <w:r>
        <w:t>Abstract (maximum 1000 characters):</w:t>
      </w:r>
    </w:p>
    <w:p w:rsidR="00195EC5" w:rsidRDefault="001D2A06">
      <w:r>
        <w:t>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..……………………………………………………………………………………………………………………………………………</w:t>
      </w:r>
      <w:r w:rsidR="00000000">
        <w:br/>
      </w:r>
    </w:p>
    <w:p w:rsidR="00195EC5" w:rsidRDefault="00000000">
      <w:pPr>
        <w:pStyle w:val="Nagwek3"/>
      </w:pPr>
      <w:r>
        <w:t>Declaration</w:t>
      </w:r>
    </w:p>
    <w:p w:rsidR="00195EC5" w:rsidRDefault="00000000">
      <w:r w:rsidRPr="001D2A06">
        <w:rPr>
          <w:i/>
          <w:iCs/>
        </w:rPr>
        <w:t>I hereby declare my intention to participate in the above-mentioned conference and confirm that the information provided in this registration form is accurate and complete</w:t>
      </w:r>
      <w:r>
        <w:t>.</w:t>
      </w:r>
    </w:p>
    <w:p w:rsidR="00195EC5" w:rsidRDefault="00000000">
      <w:pPr>
        <w:pStyle w:val="Nagwek3"/>
      </w:pPr>
      <w:r>
        <w:t>Data Protection (GDPR) Clause</w:t>
      </w:r>
    </w:p>
    <w:p w:rsidR="00195EC5" w:rsidRPr="001D2A06" w:rsidRDefault="00000000">
      <w:pPr>
        <w:rPr>
          <w:i/>
          <w:iCs/>
        </w:rPr>
      </w:pPr>
      <w:r w:rsidRPr="001D2A06">
        <w:rPr>
          <w:i/>
          <w:iCs/>
        </w:rPr>
        <w:t>In accordance with Regulation (EU) 2016/679 of the European Parliament and of the Council (General Data Protection Regulation – GDPR), I hereby give my consent to the processing of my personal data for the purposes of organizing and conducting the conference. I acknowledge that the provision of my personal data is voluntary but necessary for participation in the conference. I have the right to access my data, rectify it, request its deletion, or restrict its processing.</w:t>
      </w:r>
    </w:p>
    <w:p w:rsidR="00195EC5" w:rsidRDefault="00000000">
      <w:r>
        <w:t>☐ I consent to the processing of my personal data for the purposes stated above.</w:t>
      </w:r>
    </w:p>
    <w:sectPr w:rsidR="00195E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314720">
    <w:abstractNumId w:val="8"/>
  </w:num>
  <w:num w:numId="2" w16cid:durableId="37166245">
    <w:abstractNumId w:val="6"/>
  </w:num>
  <w:num w:numId="3" w16cid:durableId="1222978598">
    <w:abstractNumId w:val="5"/>
  </w:num>
  <w:num w:numId="4" w16cid:durableId="1891306687">
    <w:abstractNumId w:val="4"/>
  </w:num>
  <w:num w:numId="5" w16cid:durableId="259412788">
    <w:abstractNumId w:val="7"/>
  </w:num>
  <w:num w:numId="6" w16cid:durableId="292757990">
    <w:abstractNumId w:val="3"/>
  </w:num>
  <w:num w:numId="7" w16cid:durableId="1429498618">
    <w:abstractNumId w:val="2"/>
  </w:num>
  <w:num w:numId="8" w16cid:durableId="745760989">
    <w:abstractNumId w:val="1"/>
  </w:num>
  <w:num w:numId="9" w16cid:durableId="19153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EC5"/>
    <w:rsid w:val="001D2A06"/>
    <w:rsid w:val="0029639D"/>
    <w:rsid w:val="00326F90"/>
    <w:rsid w:val="00980A3F"/>
    <w:rsid w:val="00AA1D8D"/>
    <w:rsid w:val="00B47730"/>
    <w:rsid w:val="00C979C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67A77"/>
  <w14:defaultImageDpi w14:val="300"/>
  <w15:docId w15:val="{1BBBE3C6-24F9-4A48-B26D-9BD0DD4B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2334</Characters>
  <Application>Microsoft Office Word</Application>
  <DocSecurity>0</DocSecurity>
  <Lines>55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Szczepan Kozak</cp:lastModifiedBy>
  <cp:revision>2</cp:revision>
  <dcterms:created xsi:type="dcterms:W3CDTF">2026-04-20T20:10:00Z</dcterms:created>
  <dcterms:modified xsi:type="dcterms:W3CDTF">2026-04-20T20:10:00Z</dcterms:modified>
  <cp:category/>
</cp:coreProperties>
</file>